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F4C5" w14:textId="77777777" w:rsidR="00D83E82" w:rsidRDefault="00784682" w:rsidP="00D83E82">
      <w:pPr>
        <w:pStyle w:val="KeinLeerraum"/>
        <w:rPr>
          <w:rFonts w:ascii="Verdana" w:hAnsi="Verdana"/>
          <w:color w:val="D9D9D9" w:themeColor="background1" w:themeShade="D9"/>
          <w:sz w:val="72"/>
          <w:szCs w:val="72"/>
        </w:rPr>
      </w:pPr>
      <w:hyperlink r:id="rId6" w:history="1">
        <w:r w:rsidR="00D83E82" w:rsidRPr="00D83E82">
          <w:rPr>
            <w:rStyle w:val="Hyperlink"/>
            <w:rFonts w:ascii="Verdana" w:hAnsi="Verdana"/>
            <w:color w:val="D9D9D9" w:themeColor="background1" w:themeShade="D9"/>
            <w:sz w:val="72"/>
            <w:szCs w:val="72"/>
          </w:rPr>
          <w:t>www.abenteuergelaende.de</w:t>
        </w:r>
      </w:hyperlink>
    </w:p>
    <w:p w14:paraId="763208A6" w14:textId="77777777" w:rsidR="00244945" w:rsidRPr="00384C7A" w:rsidRDefault="00244945" w:rsidP="00D83E82">
      <w:pPr>
        <w:pStyle w:val="KeinLeerraum"/>
        <w:rPr>
          <w:sz w:val="16"/>
          <w:szCs w:val="16"/>
        </w:rPr>
      </w:pPr>
      <w:r w:rsidRPr="00384C7A">
        <w:rPr>
          <w:sz w:val="16"/>
          <w:szCs w:val="16"/>
        </w:rPr>
        <w:t>BDP – Abenteuergelände Bockenheim e.V. – Postfach 93 01 70 – 60456 Frankfurt am Main</w:t>
      </w:r>
    </w:p>
    <w:p w14:paraId="61DE3CBD" w14:textId="0901B1E8" w:rsidR="00D03220" w:rsidRPr="00D25071" w:rsidRDefault="00244945" w:rsidP="000C1645">
      <w:pPr>
        <w:pStyle w:val="KeinLeerraum"/>
        <w:rPr>
          <w:rFonts w:ascii="Verdana" w:hAnsi="Verdana"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6"/>
          <w:szCs w:val="16"/>
        </w:rPr>
        <w:t xml:space="preserve">                  </w:t>
      </w:r>
      <w:r w:rsidR="00BF14CB">
        <w:rPr>
          <w:rFonts w:ascii="Verdana" w:hAnsi="Verdana"/>
          <w:noProof/>
          <w:sz w:val="16"/>
          <w:szCs w:val="16"/>
        </w:rPr>
        <w:t xml:space="preserve">         </w:t>
      </w:r>
      <w:r>
        <w:rPr>
          <w:rFonts w:ascii="Verdana" w:hAnsi="Verdana"/>
          <w:noProof/>
          <w:sz w:val="16"/>
          <w:szCs w:val="16"/>
        </w:rPr>
        <w:t xml:space="preserve">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268FBAB0" wp14:editId="6D5D859A">
            <wp:extent cx="1218501" cy="111379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che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171" cy="11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t xml:space="preserve">                </w:t>
      </w:r>
    </w:p>
    <w:p w14:paraId="6F85B24D" w14:textId="74865A29" w:rsidR="00D25071" w:rsidRDefault="00D25071" w:rsidP="00A24A9C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Aktuelles Spielplatzprogramm </w:t>
      </w:r>
      <w:r w:rsidR="00002FD7">
        <w:rPr>
          <w:rFonts w:ascii="Verdana" w:hAnsi="Verdana" w:cs="Arial"/>
          <w:b/>
          <w:color w:val="A6A6A6" w:themeColor="background1" w:themeShade="A6"/>
          <w:sz w:val="24"/>
          <w:szCs w:val="24"/>
        </w:rPr>
        <w:t>b</w:t>
      </w:r>
      <w:r w:rsidR="00A24A9C" w:rsidRPr="00A24A9C">
        <w:rPr>
          <w:rFonts w:ascii="Verdana" w:hAnsi="Verdana" w:cs="Arial"/>
          <w:b/>
          <w:color w:val="A6A6A6" w:themeColor="background1" w:themeShade="A6"/>
          <w:sz w:val="24"/>
          <w:szCs w:val="24"/>
        </w:rPr>
        <w:t>is Sommerferien</w:t>
      </w:r>
      <w:r>
        <w:rPr>
          <w:rFonts w:ascii="Verdana" w:hAnsi="Verdana" w:cs="Arial"/>
          <w:b/>
          <w:sz w:val="28"/>
          <w:szCs w:val="28"/>
        </w:rPr>
        <w:t xml:space="preserve">  </w:t>
      </w:r>
      <w:r w:rsidR="00A24A9C">
        <w:rPr>
          <w:rFonts w:ascii="Verdana" w:hAnsi="Verdana" w:cs="Arial"/>
          <w:b/>
          <w:sz w:val="28"/>
          <w:szCs w:val="28"/>
        </w:rPr>
        <w:t xml:space="preserve">        </w:t>
      </w:r>
      <w:r w:rsidR="002A3419">
        <w:rPr>
          <w:rFonts w:ascii="Verdana" w:hAnsi="Verdana" w:cs="Arial"/>
          <w:b/>
          <w:sz w:val="28"/>
          <w:szCs w:val="28"/>
        </w:rPr>
        <w:t>Angebot</w:t>
      </w:r>
      <w:r>
        <w:rPr>
          <w:rFonts w:ascii="Verdana" w:hAnsi="Verdana" w:cs="Arial"/>
          <w:b/>
          <w:sz w:val="28"/>
          <w:szCs w:val="28"/>
        </w:rPr>
        <w:t>szeit: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5638"/>
        <w:gridCol w:w="2339"/>
      </w:tblGrid>
      <w:tr w:rsidR="00D25071" w14:paraId="07DAF136" w14:textId="77777777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31A0" w14:textId="5ACDD80B" w:rsidR="00D25071" w:rsidRDefault="002A3419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13.05. – 17.05.</w:t>
            </w:r>
            <w:r w:rsidR="00D25071" w:rsidRPr="005054E2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25E5F1D8" w14:textId="77777777" w:rsidR="00BA3D49" w:rsidRPr="005054E2" w:rsidRDefault="00BA3D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AAA216" w14:textId="77777777" w:rsidR="00D03220" w:rsidRDefault="00D03220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64048CDE" w14:textId="17E8239B"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14:paraId="1D9D0B59" w14:textId="77777777"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Lagerfeuer-Kochen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340" w14:textId="2C015291" w:rsidR="00D25071" w:rsidRPr="00D0369D" w:rsidRDefault="00D0369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0369D">
              <w:rPr>
                <w:rFonts w:ascii="Verdana" w:hAnsi="Verdana" w:cs="Arial"/>
                <w:b/>
                <w:sz w:val="22"/>
                <w:szCs w:val="22"/>
              </w:rPr>
              <w:t>Hütten-Renovierung vorbereiten (Stämme)</w:t>
            </w:r>
          </w:p>
          <w:p w14:paraId="3839FED1" w14:textId="586122AB" w:rsidR="00D0369D" w:rsidRDefault="00D0322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Wir bereiten Stützstämme für die Hütten vor      und planen die Renovierungsschritte</w:t>
            </w:r>
          </w:p>
          <w:p w14:paraId="4D21E0CA" w14:textId="7F8BBAAE" w:rsidR="00D0369D" w:rsidRDefault="00D0369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Bogenschießen</w:t>
            </w:r>
            <w:r w:rsidR="00D03220">
              <w:rPr>
                <w:rFonts w:ascii="Verdana" w:hAnsi="Verdana" w:cs="Arial"/>
                <w:sz w:val="22"/>
                <w:szCs w:val="22"/>
              </w:rPr>
              <w:t xml:space="preserve"> für alle Adleraugen</w:t>
            </w:r>
          </w:p>
          <w:p w14:paraId="2CC921FC" w14:textId="30895C5F" w:rsidR="00D0369D" w:rsidRDefault="000C1645" w:rsidP="000C164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Nüsse u. Crêpes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936B" w14:textId="77777777" w:rsidR="00D25071" w:rsidRPr="00D25071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25071">
              <w:rPr>
                <w:rFonts w:ascii="Verdana" w:hAnsi="Verdana" w:cs="Arial"/>
                <w:b/>
                <w:sz w:val="22"/>
                <w:szCs w:val="22"/>
              </w:rPr>
              <w:t>13:00-18:00 Uhr</w:t>
            </w:r>
          </w:p>
          <w:p w14:paraId="450945AA" w14:textId="77777777"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FC263C7" w14:textId="77777777"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14:paraId="2F7A74AE" w14:textId="77777777"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13:00-17:00 Uhr</w:t>
            </w:r>
          </w:p>
        </w:tc>
      </w:tr>
      <w:tr w:rsidR="00D25071" w14:paraId="46F2A231" w14:textId="77777777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85B" w14:textId="5FA89CF6" w:rsidR="00D25071" w:rsidRDefault="002A3419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20.05. – 24.05.</w:t>
            </w:r>
          </w:p>
          <w:p w14:paraId="629A76D6" w14:textId="77777777" w:rsidR="00BA3D49" w:rsidRPr="005054E2" w:rsidRDefault="00BA3D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371BB4" w14:textId="77777777" w:rsidR="00D03220" w:rsidRDefault="00D03220" w:rsidP="00096CB7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72153605" w14:textId="112E98CB" w:rsidR="00BA3D49" w:rsidRDefault="00096CB7" w:rsidP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14:paraId="43A85367" w14:textId="2932779F" w:rsidR="00D03220" w:rsidRDefault="00D03220" w:rsidP="00096CB7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1023DA38" w14:textId="789B4D4D" w:rsidR="00D03220" w:rsidRDefault="00D03220" w:rsidP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Donnerstag DEMO</w:t>
            </w:r>
          </w:p>
          <w:p w14:paraId="78F1814C" w14:textId="77777777" w:rsidR="00D03220" w:rsidRDefault="00D03220" w:rsidP="00096CB7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D23E97E" w14:textId="77777777" w:rsidR="00D25071" w:rsidRDefault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Lagerfeuer-Kochen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E9EF" w14:textId="02D33290" w:rsidR="00D0369D" w:rsidRDefault="00D0369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0369D">
              <w:rPr>
                <w:rFonts w:ascii="Verdana" w:hAnsi="Verdana" w:cs="Arial"/>
                <w:b/>
                <w:sz w:val="22"/>
                <w:szCs w:val="22"/>
              </w:rPr>
              <w:t>Regenrinne Schreinerei</w:t>
            </w:r>
          </w:p>
          <w:p w14:paraId="7B477C63" w14:textId="6BC253A6" w:rsidR="00BA3D49" w:rsidRPr="00D03220" w:rsidRDefault="00D0322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Unsere Schreinerei kriegt mit eurer Hilfe ne schicke Regenrinne!</w:t>
            </w:r>
          </w:p>
          <w:p w14:paraId="506040DF" w14:textId="21648AED" w:rsidR="00015044" w:rsidRDefault="00D0322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Unser Wikinger-S</w:t>
            </w:r>
            <w:r w:rsidR="00D0369D">
              <w:rPr>
                <w:rFonts w:ascii="Verdana" w:hAnsi="Verdana" w:cs="Arial"/>
                <w:sz w:val="22"/>
                <w:szCs w:val="22"/>
              </w:rPr>
              <w:t>child</w:t>
            </w:r>
            <w:r>
              <w:rPr>
                <w:rFonts w:ascii="Verdana" w:hAnsi="Verdana" w:cs="Arial"/>
                <w:sz w:val="22"/>
                <w:szCs w:val="22"/>
              </w:rPr>
              <w:t xml:space="preserve"> bekommt ein bisschen Farbe, nebenbei darf geschnitzt werden</w:t>
            </w:r>
          </w:p>
          <w:p w14:paraId="1D5C4A4E" w14:textId="30C48922" w:rsidR="00015044" w:rsidRDefault="00D0322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Am Do. treffen wir uns entweder </w:t>
            </w:r>
            <w:r w:rsidR="00EA0AE4">
              <w:rPr>
                <w:rFonts w:ascii="Verdana" w:hAnsi="Verdana" w:cs="Arial"/>
                <w:sz w:val="22"/>
                <w:szCs w:val="22"/>
              </w:rPr>
              <w:t xml:space="preserve">14:45 </w:t>
            </w:r>
            <w:r>
              <w:rPr>
                <w:rFonts w:ascii="Verdana" w:hAnsi="Verdana" w:cs="Arial"/>
                <w:sz w:val="22"/>
                <w:szCs w:val="22"/>
              </w:rPr>
              <w:t>am Platz oder um 1</w:t>
            </w:r>
            <w:r w:rsidR="00EA0AE4">
              <w:rPr>
                <w:rFonts w:ascii="Verdana" w:hAnsi="Verdana" w:cs="Arial"/>
                <w:sz w:val="22"/>
                <w:szCs w:val="22"/>
              </w:rPr>
              <w:t>5:30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am Römer zur Demo</w:t>
            </w:r>
          </w:p>
          <w:p w14:paraId="17A58228" w14:textId="68601948" w:rsidR="00D03220" w:rsidRDefault="000C164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Grillen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586" w14:textId="77777777" w:rsidR="00D25071" w:rsidRPr="00C2722B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 w:rsidR="00C2722B"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14:paraId="789DE9F9" w14:textId="77777777" w:rsidR="00D25071" w:rsidRPr="0014624C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25DC8F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14:paraId="108B3165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13:00-17:00 Uhr</w:t>
            </w:r>
          </w:p>
        </w:tc>
      </w:tr>
      <w:tr w:rsidR="00D25071" w14:paraId="67F68377" w14:textId="77777777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BF9" w14:textId="72A55563" w:rsidR="00D25071" w:rsidRDefault="002A3419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27.05. – 29.05</w:t>
            </w:r>
            <w:r w:rsidR="00BA3D49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  <w:p w14:paraId="4BC9BD3C" w14:textId="77777777" w:rsidR="00BA3D49" w:rsidRPr="005054E2" w:rsidRDefault="00BA3D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028582" w14:textId="77777777" w:rsidR="00D03220" w:rsidRDefault="00D03220" w:rsidP="00096CB7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87E100A" w14:textId="4214670C" w:rsidR="00BA3D49" w:rsidRDefault="00096CB7" w:rsidP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14:paraId="23C20523" w14:textId="77777777" w:rsidR="00D03220" w:rsidRDefault="00D03220" w:rsidP="00096CB7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8C6E201" w14:textId="604E9A66" w:rsidR="00D25071" w:rsidRPr="000C1645" w:rsidRDefault="00BA3D49">
            <w:pPr>
              <w:rPr>
                <w:rFonts w:ascii="Verdana" w:hAnsi="Verdana" w:cs="Arial"/>
              </w:rPr>
            </w:pPr>
            <w:r w:rsidRPr="000C1645">
              <w:rPr>
                <w:rFonts w:ascii="Verdana" w:hAnsi="Verdana" w:cs="Arial"/>
                <w:color w:val="A6A6A6" w:themeColor="background1" w:themeShade="A6"/>
              </w:rPr>
              <w:t>Do</w:t>
            </w:r>
            <w:r w:rsidR="000C1645">
              <w:rPr>
                <w:rFonts w:ascii="Verdana" w:hAnsi="Verdana" w:cs="Arial"/>
                <w:color w:val="A6A6A6" w:themeColor="background1" w:themeShade="A6"/>
              </w:rPr>
              <w:t xml:space="preserve"> </w:t>
            </w:r>
            <w:r w:rsidRPr="000C1645">
              <w:rPr>
                <w:rFonts w:ascii="Verdana" w:hAnsi="Verdana" w:cs="Arial"/>
                <w:color w:val="A6A6A6" w:themeColor="background1" w:themeShade="A6"/>
              </w:rPr>
              <w:t>+</w:t>
            </w:r>
            <w:r w:rsidR="000C1645">
              <w:rPr>
                <w:rFonts w:ascii="Verdana" w:hAnsi="Verdana" w:cs="Arial"/>
                <w:color w:val="A6A6A6" w:themeColor="background1" w:themeShade="A6"/>
              </w:rPr>
              <w:t xml:space="preserve"> </w:t>
            </w:r>
            <w:r w:rsidRPr="000C1645">
              <w:rPr>
                <w:rFonts w:ascii="Verdana" w:hAnsi="Verdana" w:cs="Arial"/>
                <w:color w:val="A6A6A6" w:themeColor="background1" w:themeShade="A6"/>
              </w:rPr>
              <w:t>Fr: geschlossen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CC4" w14:textId="156D93D2" w:rsidR="005054E2" w:rsidRDefault="00D0369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0369D">
              <w:rPr>
                <w:rFonts w:ascii="Verdana" w:hAnsi="Verdana" w:cs="Arial"/>
                <w:b/>
                <w:sz w:val="22"/>
                <w:szCs w:val="22"/>
              </w:rPr>
              <w:t>Hütten weiterbauen/Fundamente</w:t>
            </w:r>
          </w:p>
          <w:p w14:paraId="27CC9DC8" w14:textId="3762CAD7" w:rsidR="00BA3D49" w:rsidRPr="00D03220" w:rsidRDefault="00D0322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Die Woche ist kurz – wir renovieren und graben unsere Fundamente weiter</w:t>
            </w:r>
          </w:p>
          <w:p w14:paraId="1BF44574" w14:textId="2E5A06E8" w:rsidR="00D0369D" w:rsidRDefault="00D0322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Es darf wieder geschnitzt werden, Gabeln, Tiere, </w:t>
            </w:r>
            <w:r w:rsidR="00F372BC">
              <w:rPr>
                <w:rFonts w:ascii="Verdana" w:hAnsi="Verdana" w:cs="Arial"/>
                <w:sz w:val="22"/>
                <w:szCs w:val="22"/>
              </w:rPr>
              <w:t xml:space="preserve">Ringe, </w:t>
            </w:r>
            <w:r>
              <w:rPr>
                <w:rFonts w:ascii="Verdana" w:hAnsi="Verdana" w:cs="Arial"/>
                <w:sz w:val="22"/>
                <w:szCs w:val="22"/>
              </w:rPr>
              <w:t>was ihr wollt</w:t>
            </w:r>
          </w:p>
          <w:p w14:paraId="60D93207" w14:textId="4BA7DCFC" w:rsidR="00D0369D" w:rsidRDefault="000C1645" w:rsidP="00BA3D49">
            <w:pPr>
              <w:rPr>
                <w:rFonts w:ascii="Verdana" w:hAnsi="Verdana" w:cs="Arial"/>
                <w:sz w:val="22"/>
                <w:szCs w:val="22"/>
              </w:rPr>
            </w:pPr>
            <w:r w:rsidRPr="000C1645">
              <w:rPr>
                <w:rFonts w:ascii="Verdana" w:hAnsi="Verdana" w:cs="Arial"/>
                <w:color w:val="A6A6A6" w:themeColor="background1" w:themeShade="A6"/>
                <w:sz w:val="22"/>
                <w:szCs w:val="22"/>
              </w:rPr>
              <w:t>Brückentag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571" w14:textId="77777777" w:rsidR="00D25071" w:rsidRPr="00C2722B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 w:rsidR="00C2722B"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14:paraId="34E60CEF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14:paraId="788AFF18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769267F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25071" w14:paraId="6195606B" w14:textId="77777777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84F" w14:textId="44794AB1" w:rsidR="00D25071" w:rsidRDefault="002A3419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03.06. – 07.06.</w:t>
            </w:r>
          </w:p>
          <w:p w14:paraId="7C33473B" w14:textId="77777777" w:rsidR="00BA3D49" w:rsidRPr="005054E2" w:rsidRDefault="00BA3D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DC9429" w14:textId="77777777" w:rsidR="00D03220" w:rsidRDefault="00D03220" w:rsidP="00096CB7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3375E31E" w14:textId="192D2476" w:rsidR="00096CB7" w:rsidRDefault="00096CB7" w:rsidP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14:paraId="4C96B67C" w14:textId="77777777" w:rsidR="00D25071" w:rsidRDefault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Lagerfeuer-Kochen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A2EA" w14:textId="25FAFE28" w:rsidR="005054E2" w:rsidRPr="00D0369D" w:rsidRDefault="00D0369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0369D">
              <w:rPr>
                <w:rFonts w:ascii="Verdana" w:hAnsi="Verdana" w:cs="Arial"/>
                <w:b/>
                <w:sz w:val="22"/>
                <w:szCs w:val="22"/>
              </w:rPr>
              <w:t>Ersten Totemstamm bewegen</w:t>
            </w:r>
          </w:p>
          <w:p w14:paraId="32842AF2" w14:textId="6F1BD0FB" w:rsidR="00BA3D49" w:rsidRDefault="00D0322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Der Erste unserer Riesentotems macht sich auf den Weg zu seinem Fundament!</w:t>
            </w:r>
          </w:p>
          <w:p w14:paraId="53EDCC1D" w14:textId="3E0A7701" w:rsidR="00015044" w:rsidRDefault="00505F1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Bogenschießen</w:t>
            </w:r>
          </w:p>
          <w:p w14:paraId="64BC5DF5" w14:textId="02575E4D" w:rsidR="000C1645" w:rsidRDefault="000C1645" w:rsidP="00BA3D49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Stockbrot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FA6" w14:textId="77777777" w:rsidR="00D25071" w:rsidRPr="00C2722B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 w:rsidR="00C2722B"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14:paraId="6660FF81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3236EDA7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14:paraId="0047E7D4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13:00-17:00 Uhr</w:t>
            </w:r>
          </w:p>
        </w:tc>
      </w:tr>
      <w:tr w:rsidR="00D25071" w14:paraId="41E33557" w14:textId="77777777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FC0" w14:textId="37D2A184" w:rsidR="00D25071" w:rsidRDefault="00CD0565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11.06. – 14.06.</w:t>
            </w:r>
          </w:p>
          <w:p w14:paraId="268B0D7C" w14:textId="77777777" w:rsidR="00BA3D49" w:rsidRPr="005054E2" w:rsidRDefault="00BA3D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E8560D" w14:textId="77777777" w:rsidR="00F372BC" w:rsidRDefault="00F372BC" w:rsidP="00096CB7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7C881072" w14:textId="77777777" w:rsidR="00F372BC" w:rsidRDefault="00F372BC" w:rsidP="00096CB7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79BABEA" w14:textId="323A2AC8" w:rsidR="00096CB7" w:rsidRDefault="00096CB7" w:rsidP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14:paraId="0A1F2772" w14:textId="77777777" w:rsidR="00D25071" w:rsidRDefault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Lagerfeuer-Kochen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7F2" w14:textId="3ECC34D8" w:rsidR="005054E2" w:rsidRDefault="00D0369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05F12">
              <w:rPr>
                <w:rFonts w:ascii="Verdana" w:hAnsi="Verdana" w:cs="Arial"/>
                <w:b/>
                <w:sz w:val="22"/>
                <w:szCs w:val="22"/>
              </w:rPr>
              <w:t>Vorbereitung Riesen</w:t>
            </w:r>
            <w:r w:rsidR="00956242">
              <w:rPr>
                <w:rFonts w:ascii="Verdana" w:hAnsi="Verdana" w:cs="Arial"/>
                <w:b/>
                <w:sz w:val="22"/>
                <w:szCs w:val="22"/>
              </w:rPr>
              <w:t>s</w:t>
            </w:r>
            <w:r w:rsidR="00505F12" w:rsidRPr="00505F12">
              <w:rPr>
                <w:rFonts w:ascii="Verdana" w:hAnsi="Verdana" w:cs="Arial"/>
                <w:b/>
                <w:sz w:val="22"/>
                <w:szCs w:val="22"/>
              </w:rPr>
              <w:t>tuhl (Zuschnitt)</w:t>
            </w:r>
          </w:p>
          <w:p w14:paraId="3DB70C85" w14:textId="4CDFD575" w:rsidR="00BA3D49" w:rsidRDefault="00F372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Die Fundamente für den XXL-Stuhl stehen, nun geht’s an den Zuschnitt der Balken, alle Sägen – Go!</w:t>
            </w:r>
          </w:p>
          <w:p w14:paraId="77EB1F6F" w14:textId="58D17F22" w:rsidR="00505F12" w:rsidRDefault="00F372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An die Messer, fertig – </w:t>
            </w:r>
            <w:r w:rsidR="00505F12">
              <w:rPr>
                <w:rFonts w:ascii="Verdana" w:hAnsi="Verdana" w:cs="Arial"/>
                <w:sz w:val="22"/>
                <w:szCs w:val="22"/>
              </w:rPr>
              <w:t>Schnitz</w:t>
            </w:r>
            <w:r>
              <w:rPr>
                <w:rFonts w:ascii="Verdana" w:hAnsi="Verdana" w:cs="Arial"/>
                <w:sz w:val="22"/>
                <w:szCs w:val="22"/>
              </w:rPr>
              <w:t>t!</w:t>
            </w:r>
          </w:p>
          <w:p w14:paraId="6839086B" w14:textId="161E1C7E" w:rsidR="00F372BC" w:rsidRPr="00505F12" w:rsidRDefault="00002FD7" w:rsidP="00002FD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Ghana Huhn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E010" w14:textId="77777777" w:rsidR="00D25071" w:rsidRPr="00C2722B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 w:rsidR="00C2722B"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14:paraId="2914B4EF" w14:textId="77777777" w:rsidR="00C2722B" w:rsidRPr="00EC48D9" w:rsidRDefault="00C2722B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A6DF6B0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14:paraId="079D8AD1" w14:textId="77777777"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13:00-17:00 Uhr</w:t>
            </w:r>
          </w:p>
        </w:tc>
      </w:tr>
      <w:tr w:rsidR="00CD0565" w14:paraId="74CD4A64" w14:textId="77777777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409" w14:textId="29D077FC" w:rsidR="00CD0565" w:rsidRDefault="00CD0565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17.06. – 19.06.</w:t>
            </w:r>
          </w:p>
          <w:p w14:paraId="3D97C5F4" w14:textId="0FFA8C40" w:rsidR="00BA3D49" w:rsidRDefault="00BA3D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477768" w14:textId="6E1AE8BD" w:rsidR="00CD0565" w:rsidRDefault="00CD0565" w:rsidP="00CD0565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76D5DB7" w14:textId="2FC2CE30" w:rsidR="00151C0A" w:rsidRPr="002A1DA5" w:rsidRDefault="002A1DA5" w:rsidP="00BA3D4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A1DA5">
              <w:rPr>
                <w:rFonts w:ascii="Verdana" w:hAnsi="Verdana" w:cs="Arial"/>
                <w:b/>
                <w:sz w:val="22"/>
                <w:szCs w:val="22"/>
              </w:rPr>
              <w:t>18:06.</w:t>
            </w:r>
            <w:bookmarkStart w:id="0" w:name="_GoBack"/>
            <w:bookmarkEnd w:id="0"/>
          </w:p>
          <w:p w14:paraId="68DE656B" w14:textId="43FC76FB" w:rsidR="00CD0565" w:rsidRPr="000C1645" w:rsidRDefault="00CD0565" w:rsidP="00BA3D49">
            <w:pPr>
              <w:rPr>
                <w:rFonts w:ascii="Verdana" w:hAnsi="Verdana" w:cs="Arial"/>
                <w:b/>
              </w:rPr>
            </w:pPr>
            <w:r w:rsidRPr="000C1645">
              <w:rPr>
                <w:rFonts w:ascii="Verdana" w:hAnsi="Verdana" w:cs="Arial"/>
                <w:color w:val="A6A6A6" w:themeColor="background1" w:themeShade="A6"/>
              </w:rPr>
              <w:t>Do</w:t>
            </w:r>
            <w:r w:rsidR="000C1645" w:rsidRPr="000C1645">
              <w:rPr>
                <w:rFonts w:ascii="Verdana" w:hAnsi="Verdana" w:cs="Arial"/>
                <w:color w:val="A6A6A6" w:themeColor="background1" w:themeShade="A6"/>
              </w:rPr>
              <w:t xml:space="preserve"> </w:t>
            </w:r>
            <w:r w:rsidR="00BA3D49" w:rsidRPr="000C1645">
              <w:rPr>
                <w:rFonts w:ascii="Verdana" w:hAnsi="Verdana" w:cs="Arial"/>
                <w:color w:val="A6A6A6" w:themeColor="background1" w:themeShade="A6"/>
              </w:rPr>
              <w:t>+</w:t>
            </w:r>
            <w:r w:rsidR="000C1645" w:rsidRPr="000C1645">
              <w:rPr>
                <w:rFonts w:ascii="Verdana" w:hAnsi="Verdana" w:cs="Arial"/>
                <w:color w:val="A6A6A6" w:themeColor="background1" w:themeShade="A6"/>
              </w:rPr>
              <w:t xml:space="preserve"> </w:t>
            </w:r>
            <w:r w:rsidR="00BA3D49" w:rsidRPr="000C1645">
              <w:rPr>
                <w:rFonts w:ascii="Verdana" w:hAnsi="Verdana" w:cs="Arial"/>
                <w:color w:val="A6A6A6" w:themeColor="background1" w:themeShade="A6"/>
              </w:rPr>
              <w:t>Fr: geschlossen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695" w14:textId="77777777" w:rsidR="00CD0565" w:rsidRPr="00956242" w:rsidRDefault="00505F1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6242">
              <w:rPr>
                <w:rFonts w:ascii="Verdana" w:hAnsi="Verdana" w:cs="Arial"/>
                <w:b/>
                <w:sz w:val="22"/>
                <w:szCs w:val="22"/>
              </w:rPr>
              <w:t>Stuhlteile lasieren</w:t>
            </w:r>
          </w:p>
          <w:p w14:paraId="4F0E5107" w14:textId="389003BD" w:rsidR="00505F12" w:rsidRDefault="00F372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Kurze Woche – leichte Kost! Die Zuschnitte für den XXL-Stuhl werden wetterfest gemacht!</w:t>
            </w:r>
          </w:p>
          <w:p w14:paraId="07EC3A23" w14:textId="722657A0" w:rsidR="00151C0A" w:rsidRDefault="00151C0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MIKMAK-MÄDCHENFEST: leider nix für Jungs</w:t>
            </w:r>
          </w:p>
          <w:p w14:paraId="36E5AFF5" w14:textId="6A6B6D20" w:rsidR="00505F12" w:rsidRPr="000C1645" w:rsidRDefault="000C1645" w:rsidP="000C1645">
            <w:pPr>
              <w:rPr>
                <w:rFonts w:ascii="Verdana" w:hAnsi="Verdana" w:cs="Arial"/>
                <w:color w:val="A6A6A6" w:themeColor="background1" w:themeShade="A6"/>
                <w:sz w:val="22"/>
                <w:szCs w:val="22"/>
              </w:rPr>
            </w:pPr>
            <w:r w:rsidRPr="000C1645">
              <w:rPr>
                <w:rFonts w:ascii="Verdana" w:hAnsi="Verdana" w:cs="Arial"/>
                <w:color w:val="A6A6A6" w:themeColor="background1" w:themeShade="A6"/>
                <w:sz w:val="22"/>
                <w:szCs w:val="22"/>
              </w:rPr>
              <w:t>Brückentag!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E09" w14:textId="77777777" w:rsidR="00CD0565" w:rsidRPr="00C2722B" w:rsidRDefault="00CD0565" w:rsidP="00CD056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14:paraId="169ED58E" w14:textId="77777777" w:rsidR="00CD0565" w:rsidRDefault="00CD0565" w:rsidP="00CD056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14:paraId="27D3B7E7" w14:textId="77777777" w:rsidR="00CD0565" w:rsidRDefault="00CD056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736A99" w14:textId="3EC7FEF3" w:rsidR="00151C0A" w:rsidRPr="00C2722B" w:rsidRDefault="00151C0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14:30-17:30 Uhr</w:t>
            </w:r>
          </w:p>
        </w:tc>
      </w:tr>
      <w:tr w:rsidR="00CD0565" w14:paraId="1D82C66F" w14:textId="77777777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E43B" w14:textId="3601C881" w:rsidR="00CD0565" w:rsidRDefault="00CD0565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24.06. – 28.06.</w:t>
            </w:r>
          </w:p>
          <w:p w14:paraId="7D75BBA7" w14:textId="77777777" w:rsidR="00BA3D49" w:rsidRDefault="00BA3D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FFB255" w14:textId="77777777" w:rsidR="0065537C" w:rsidRDefault="0065537C" w:rsidP="0065537C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363D129E" w14:textId="77777777" w:rsidR="0065537C" w:rsidRDefault="0065537C" w:rsidP="0065537C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D4581E2" w14:textId="05695DB8" w:rsidR="0065537C" w:rsidRDefault="0065537C" w:rsidP="0065537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Donnerstag DEMO</w:t>
            </w:r>
          </w:p>
          <w:p w14:paraId="5C69248F" w14:textId="2F410B76" w:rsidR="00CD0565" w:rsidRDefault="00CD0565" w:rsidP="00BA3D4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1FA" w14:textId="5D741DC6" w:rsidR="00CD0565" w:rsidRDefault="0095624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6242">
              <w:rPr>
                <w:rFonts w:ascii="Verdana" w:hAnsi="Verdana" w:cs="Arial"/>
                <w:b/>
                <w:sz w:val="22"/>
                <w:szCs w:val="22"/>
              </w:rPr>
              <w:t xml:space="preserve">Zusammenbau </w:t>
            </w:r>
            <w:r w:rsidR="00F372BC">
              <w:rPr>
                <w:rFonts w:ascii="Verdana" w:hAnsi="Verdana" w:cs="Arial"/>
                <w:b/>
                <w:sz w:val="22"/>
                <w:szCs w:val="22"/>
              </w:rPr>
              <w:t>Riesens</w:t>
            </w:r>
            <w:r w:rsidRPr="00956242">
              <w:rPr>
                <w:rFonts w:ascii="Verdana" w:hAnsi="Verdana" w:cs="Arial"/>
                <w:b/>
                <w:sz w:val="22"/>
                <w:szCs w:val="22"/>
              </w:rPr>
              <w:t>tuhl + VB Ferien</w:t>
            </w:r>
          </w:p>
          <w:p w14:paraId="6E731BDC" w14:textId="3646552B" w:rsidR="00956242" w:rsidRPr="00A14305" w:rsidRDefault="00F372BC">
            <w:pPr>
              <w:rPr>
                <w:rFonts w:ascii="Verdana" w:hAnsi="Verdana" w:cs="Arial"/>
              </w:rPr>
            </w:pPr>
            <w:r w:rsidRPr="00A14305">
              <w:rPr>
                <w:rFonts w:ascii="Verdana" w:hAnsi="Verdana" w:cs="Arial"/>
              </w:rPr>
              <w:t xml:space="preserve">Das Ferienfieber hat uns alle! Der Stuhl muss montiert werden, damit alle Bademeister </w:t>
            </w:r>
            <w:r w:rsidR="000C1645" w:rsidRPr="00A14305">
              <w:rPr>
                <w:rFonts w:ascii="Verdana" w:hAnsi="Verdana" w:cs="Arial"/>
              </w:rPr>
              <w:t>`</w:t>
            </w:r>
            <w:r w:rsidRPr="00A14305">
              <w:rPr>
                <w:rFonts w:ascii="Verdana" w:hAnsi="Verdana" w:cs="Arial"/>
              </w:rPr>
              <w:t>nen guten Blick auf die Wasserrutsche haben!</w:t>
            </w:r>
          </w:p>
          <w:p w14:paraId="545C08B6" w14:textId="77777777" w:rsidR="0065537C" w:rsidRDefault="0065537C" w:rsidP="0065537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Es wird wieder demonstriert! Wie gehabt Treffpunkt am Platz 14:45 oder am Römer</w:t>
            </w:r>
          </w:p>
          <w:p w14:paraId="48AC6C46" w14:textId="169410A2" w:rsidR="00956242" w:rsidRPr="00956242" w:rsidRDefault="0065537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</w:rPr>
              <w:t>A</w:t>
            </w:r>
            <w:r w:rsidR="00F372BC" w:rsidRPr="00A14305">
              <w:rPr>
                <w:rFonts w:ascii="Verdana" w:hAnsi="Verdana" w:cs="Arial"/>
              </w:rPr>
              <w:t>uf Workshops und Kochen muss diese Woche leider verzichtet werden</w:t>
            </w:r>
            <w:r w:rsidR="000C1645" w:rsidRPr="00A14305">
              <w:rPr>
                <w:rFonts w:ascii="Verdana" w:hAnsi="Verdana" w:cs="Arial"/>
              </w:rPr>
              <w:t>;</w:t>
            </w:r>
            <w:r w:rsidR="00F372BC" w:rsidRPr="00A14305">
              <w:rPr>
                <w:rFonts w:ascii="Verdana" w:hAnsi="Verdana" w:cs="Arial"/>
              </w:rPr>
              <w:t xml:space="preserve"> Ferien brauchen viel Vorbereitung! </w:t>
            </w:r>
            <w:r w:rsidR="00F372BC" w:rsidRPr="00A14305">
              <w:rPr>
                <mc:AlternateContent>
                  <mc:Choice Requires="w16se">
                    <w:rFonts w:ascii="Verdana" w:hAnsi="Verdana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99B" w14:textId="77777777" w:rsidR="00015044" w:rsidRPr="00C2722B" w:rsidRDefault="00015044" w:rsidP="0001504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14:paraId="7C5D5171" w14:textId="77777777" w:rsidR="0065537C" w:rsidRDefault="0065537C" w:rsidP="0065537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14:paraId="5725C06C" w14:textId="77777777" w:rsidR="00CD0565" w:rsidRDefault="00CD056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7299CA" w14:textId="77777777" w:rsidR="00015044" w:rsidRPr="00C2722B" w:rsidRDefault="00015044" w:rsidP="00A1430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40DFA60F" w14:textId="77777777" w:rsidR="00D25071" w:rsidRDefault="00D25071" w:rsidP="006459CE">
      <w:pPr>
        <w:pStyle w:val="KeinLeerraum"/>
        <w:rPr>
          <w:rFonts w:cs="Arial"/>
          <w:sz w:val="16"/>
        </w:rPr>
      </w:pPr>
    </w:p>
    <w:sectPr w:rsidR="00D25071" w:rsidSect="00BC4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D9EFA" w14:textId="77777777" w:rsidR="00784682" w:rsidRDefault="00784682" w:rsidP="00D83E82">
      <w:r>
        <w:separator/>
      </w:r>
    </w:p>
  </w:endnote>
  <w:endnote w:type="continuationSeparator" w:id="0">
    <w:p w14:paraId="3FF58E98" w14:textId="77777777" w:rsidR="00784682" w:rsidRDefault="00784682" w:rsidP="00D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3D29" w14:textId="77777777" w:rsidR="00784682" w:rsidRDefault="00784682" w:rsidP="00D83E82">
      <w:r>
        <w:separator/>
      </w:r>
    </w:p>
  </w:footnote>
  <w:footnote w:type="continuationSeparator" w:id="0">
    <w:p w14:paraId="58F5E9B0" w14:textId="77777777" w:rsidR="00784682" w:rsidRDefault="00784682" w:rsidP="00D8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82"/>
    <w:rsid w:val="00002FD7"/>
    <w:rsid w:val="00015044"/>
    <w:rsid w:val="00096CB7"/>
    <w:rsid w:val="000C1645"/>
    <w:rsid w:val="0014624C"/>
    <w:rsid w:val="00151C0A"/>
    <w:rsid w:val="00244945"/>
    <w:rsid w:val="002449A8"/>
    <w:rsid w:val="0029595A"/>
    <w:rsid w:val="002A1DA5"/>
    <w:rsid w:val="002A3419"/>
    <w:rsid w:val="002B0581"/>
    <w:rsid w:val="00384C7A"/>
    <w:rsid w:val="003C7A23"/>
    <w:rsid w:val="00437F09"/>
    <w:rsid w:val="005054E2"/>
    <w:rsid w:val="00505F12"/>
    <w:rsid w:val="005545F4"/>
    <w:rsid w:val="005D00D8"/>
    <w:rsid w:val="005E7273"/>
    <w:rsid w:val="00620F5A"/>
    <w:rsid w:val="006459CE"/>
    <w:rsid w:val="0065537C"/>
    <w:rsid w:val="0068437F"/>
    <w:rsid w:val="00784682"/>
    <w:rsid w:val="00786B34"/>
    <w:rsid w:val="007B319D"/>
    <w:rsid w:val="00851375"/>
    <w:rsid w:val="00956242"/>
    <w:rsid w:val="00A14305"/>
    <w:rsid w:val="00A238A7"/>
    <w:rsid w:val="00A24A9C"/>
    <w:rsid w:val="00A74CDF"/>
    <w:rsid w:val="00A9095E"/>
    <w:rsid w:val="00BA3D49"/>
    <w:rsid w:val="00BA7C35"/>
    <w:rsid w:val="00BC4D27"/>
    <w:rsid w:val="00BF14CB"/>
    <w:rsid w:val="00C2722B"/>
    <w:rsid w:val="00CD0565"/>
    <w:rsid w:val="00D03220"/>
    <w:rsid w:val="00D0369D"/>
    <w:rsid w:val="00D063D8"/>
    <w:rsid w:val="00D23ED1"/>
    <w:rsid w:val="00D25071"/>
    <w:rsid w:val="00D83E82"/>
    <w:rsid w:val="00E422C0"/>
    <w:rsid w:val="00EA0AE4"/>
    <w:rsid w:val="00EC48D9"/>
    <w:rsid w:val="00F372BC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D930"/>
  <w15:chartTrackingRefBased/>
  <w15:docId w15:val="{445D9F06-837D-4DBB-AA87-F5D986A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3E8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83E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83E82"/>
  </w:style>
  <w:style w:type="paragraph" w:styleId="Fuzeile">
    <w:name w:val="footer"/>
    <w:basedOn w:val="Standard"/>
    <w:link w:val="FuzeileZchn"/>
    <w:uiPriority w:val="99"/>
    <w:unhideWhenUsed/>
    <w:rsid w:val="00D83E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83E82"/>
  </w:style>
  <w:style w:type="character" w:styleId="Hyperlink">
    <w:name w:val="Hyperlink"/>
    <w:basedOn w:val="Absatz-Standardschriftart"/>
    <w:uiPriority w:val="99"/>
    <w:unhideWhenUsed/>
    <w:rsid w:val="00D83E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E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0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enteuergelaend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</dc:creator>
  <cp:keywords/>
  <dc:description/>
  <cp:lastModifiedBy>Wolle</cp:lastModifiedBy>
  <cp:revision>11</cp:revision>
  <cp:lastPrinted>2019-05-10T06:53:00Z</cp:lastPrinted>
  <dcterms:created xsi:type="dcterms:W3CDTF">2019-05-08T07:57:00Z</dcterms:created>
  <dcterms:modified xsi:type="dcterms:W3CDTF">2019-05-21T07:45:00Z</dcterms:modified>
</cp:coreProperties>
</file>